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 in geometry and analysis = 几何与分析中的最新进展</w:t>
      </w:r>
    </w:p>
    <w:p>
      <w:r>
        <w:rPr>
          <w:rFonts w:ascii="宋体" w:hAnsi="宋体" w:eastAsia="宋体"/>
          <w:sz w:val="24"/>
        </w:rPr>
        <w:t>Yuxin Dong ; Jixiang Fu ; Guozhen Lu ; Weimin Sheng ; Xiaohua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 in geometry and analysis = 几何与分析中的最新进展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Yuxin Dong ; Jixiang Fu ; Guozhen Lu ; Weimin Sheng ; Xiaohua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本书出售、求购地址：https://www.jiaokey.com/book/detail/40853239.html</w:t>
      </w:r>
    </w:p>
    <w:p>
      <w:r>
        <w:t>更多相关图书推荐：https://www.jiaokey.com</w:t>
      </w:r>
    </w:p>
    <w:p>
      <w:r>
        <w:t>Yuxin Dong ; Jixiang Fu ; Guozhen Lu ; Weimin Sheng ; Xiaohua Zhu 其他作品：https://www.jiaokey.com/tag/Yuxin Dong ; Jixiang Fu ; Guozhen Lu ; Weimin Sheng ; Xiaohua Zhu.html</w:t>
      </w:r>
    </w:p>
    <w:p>
      <w:r>
        <w:t>International Press 出版图书：https://www.jiaokey.com/tag/International Press.html</w:t>
      </w:r>
    </w:p>
    <w:p>
      <w:r>
        <w:t>关键词搜索：https://www.jiaokey.com/tag/Recent development in geometry and analysis = 几何与分析中的最新进展.html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