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Holomorphic curves in symplectic geometry volume 117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Holomorphic curves in symplectic geometry volume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本书出售、求购地址：https://www.jiaokey.com/book/detail/40853243.html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关键词搜索：https://www.jiaokey.com/tag/Holomorphic curves in symplectic geometry volume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