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Riemann-Finsler geometry = 黎曼-芬斯勒几何导论</w:t>
      </w:r>
    </w:p>
    <w:p>
      <w:r>
        <w:rPr>
          <w:rFonts w:ascii="宋体" w:hAnsi="宋体" w:eastAsia="宋体"/>
          <w:sz w:val="24"/>
        </w:rPr>
        <w:t>D. Bao ; S.-S. Chern ; Z.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Riemann-Finsler geometry = 黎曼-芬斯勒几何导论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Bao ; S.-S. Chern ; Z.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本书出售、求购地址：https://www.jiaokey.com/book/detail/40853392.html</w:t>
      </w:r>
    </w:p>
    <w:p>
      <w:r>
        <w:t>更多相关图书推荐：https://www.jiaokey.com</w:t>
      </w:r>
    </w:p>
    <w:p>
      <w:r>
        <w:t>D. Bao ; S.-S. Chern ; Z. Shen 其他作品：https://www.jiaokey.com/tag/D. Bao ; S.-S. Chern ; Z. Shen.html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Riemann-Finsler geometry = 黎曼-芬斯勒几何导论.html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