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Harmonic Analysis II = 抽象调和分析 第2卷</w:t>
      </w:r>
    </w:p>
    <w:p>
      <w:r>
        <w:rPr>
          <w:rFonts w:ascii="宋体" w:hAnsi="宋体" w:eastAsia="宋体"/>
          <w:sz w:val="24"/>
        </w:rPr>
        <w:t>Edwin Hewitt ; Kenneth A.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Harmonic Analysis II = 抽象调和分析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Hewitt ; Kenneth A.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本书出售、求购地址：https://www.jiaokey.com/book/detail/40853563.html</w:t>
      </w:r>
    </w:p>
    <w:p>
      <w:r>
        <w:t>更多相关图书推荐：https://www.jiaokey.com</w:t>
      </w:r>
    </w:p>
    <w:p>
      <w:r>
        <w:t>Edwin Hewitt ; Kenneth A. Ross 其他作品：https://www.jiaokey.com/tag/Edwin Hewitt ; Kenneth A. Ross.html</w:t>
      </w:r>
    </w:p>
    <w:p>
      <w:r>
        <w:t>Springer ; 世界图书出版社 出版图书：https://www.jiaokey.com/tag/Springer ; 世界图书出版社.html</w:t>
      </w:r>
    </w:p>
    <w:p>
      <w:r>
        <w:t>关键词搜索：https://www.jiaokey.com/tag/Abstract Harmonic Analysis II = 抽象调和分析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