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mechanics on Riemannian manifolds applications to partial differential equations</w:t>
      </w:r>
    </w:p>
    <w:p>
      <w:r>
        <w:rPr>
          <w:rFonts w:ascii="宋体" w:hAnsi="宋体" w:eastAsia="宋体"/>
          <w:sz w:val="24"/>
        </w:rPr>
        <w:t>Ovidiu Calin ; Der-chen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mechanics on Riemannian manifolds applications to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Ovidiu Calin ; Der-chen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本书出售、求购地址：https://www.jiaokey.com/book/detail/40853597.html</w:t>
      </w:r>
    </w:p>
    <w:p>
      <w:r>
        <w:t>更多相关图书推荐：https://www.jiaokey.com</w:t>
      </w:r>
    </w:p>
    <w:p>
      <w:r>
        <w:t>Ovidiu Calin ; Der-chen Chang 其他作品：https://www.jiaokey.com/tag/Ovidiu Calin ; Der-chen Chang.html</w:t>
      </w:r>
    </w:p>
    <w:p>
      <w:r>
        <w:t>Birkhauser 出版图书：https://www.jiaokey.com/tag/Birkhauser.html</w:t>
      </w:r>
    </w:p>
    <w:p>
      <w:r>
        <w:t>关键词搜索：https://www.jiaokey.com/tag/Geometric mechanics on Riemannian manifolds applications to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