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Regularization methods in Banach spaces</w:t>
      </w:r>
    </w:p>
    <w:p>
      <w:r>
        <w:rPr>
          <w:rFonts w:ascii="宋体" w:hAnsi="宋体" w:eastAsia="宋体"/>
          <w:sz w:val="24"/>
        </w:rPr>
        <w:t>Thomas Schuster ; Barbara Kaltenbacher ; Bernd Hofmann ; Kamil S. Kazimierski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Regularization methods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Schuster ; Barbara Kaltenbacher ; Bernd Hofmann ; Kamil S. Kazimierski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本书出售、求购地址：https://www.jiaokey.com/book/detail/40853695.html</w:t>
      </w:r>
    </w:p>
    <w:p>
      <w:r>
        <w:t>更多相关图书推荐：https://www.jiaokey.com</w:t>
      </w:r>
    </w:p>
    <w:p>
      <w:r>
        <w:t>Thomas Schuster ; Barbara Kaltenbacher ; Bernd Hofmann ; Kamil S. Kazimierski 其他作品：https://www.jiaokey.com/tag/Thomas Schuster ; Barbara Kaltenbacher ; Bernd Hofmann ; Kamil S. Kazimierski.html</w:t>
      </w:r>
    </w:p>
    <w:p>
      <w:r>
        <w:t>De Gruyter 出版图书：https://www.jiaokey.com/tag/De Gruyter.html</w:t>
      </w:r>
    </w:p>
    <w:p>
      <w:r>
        <w:t>关键词搜索：https://www.jiaokey.com/tag/Regularization methods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