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solutions of boundary value problems a variational approach volume 1</w:t>
      </w:r>
    </w:p>
    <w:p>
      <w:r>
        <w:t>作者：John R Graef ; Lingju Kong</w:t>
      </w:r>
    </w:p>
    <w:p>
      <w:r>
        <w:t>出版社：World Scientific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Multiple solutions of boundary value problems a variational approach volume 1 评论地址：https://www.jiaokey.com/book/detail/40853855.html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