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Implicit partial differential equations volume 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Implicit partial differential equations volume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本书出售、求购地址：https://www.jiaokey.com/book/detail/40854046.html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关键词搜索：https://www.jiaokey.com/tag/Implicit partial differential equations volume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