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Sheaves on manifolds Volume 292 = 流形上的层</w:t>
      </w:r>
    </w:p>
    <w:p>
      <w:r>
        <w:rPr>
          <w:rFonts w:ascii="宋体" w:hAnsi="宋体" w:eastAsia="宋体"/>
          <w:sz w:val="24"/>
        </w:rPr>
        <w:t>Masaki Kashiwara ; Pierre Schapira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Sheaves on manifolds Volume 292 = 流形上的层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Masaki Kashiwara ; Pierre Schapira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本书出售、求购地址：https://www.jiaokey.com/book/detail/40854085.html</w:t>
      </w:r>
    </w:p>
    <w:p>
      <w:r>
        <w:t>更多相关图书推荐：https://www.jiaokey.com</w:t>
      </w:r>
    </w:p>
    <w:p>
      <w:r>
        <w:t>Masaki Kashiwara ; Pierre Schapira 其他作品：https://www.jiaokey.com/tag/Masaki Kashiwara ; Pierre Schapira.html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关键词搜索：https://www.jiaokey.com/tag/Sheaves on manifolds Volume 292 = 流形上的层.html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