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Planar dynamical systems: selected classical problems = 平面动力系统的若干经典问题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Planar dynamical systems: selected classical problems = 平面动力系统的若干经典问题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本书出售、求购地址：https://www.jiaokey.com/book/detail/40854099.html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关键词搜索：https://www.jiaokey.com/tag/Planar dynamical systems: selected classical problems = 平面动力系统的若干经典问题.html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