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spaces from distance to neighborhood = 拓扑空间</w:t>
      </w:r>
    </w:p>
    <w:p>
      <w:r>
        <w:rPr>
          <w:rFonts w:ascii="宋体" w:hAnsi="宋体" w:eastAsia="宋体"/>
          <w:sz w:val="24"/>
        </w:rPr>
        <w:t>Gerard Buskes ; Arnoud van Rooij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spaces from distance to neighborhood = 拓扑空间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Buskes ; Arnoud van Rooij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本书出售、求购地址：https://www.jiaokey.com/book/detail/40854166.html</w:t>
      </w:r>
    </w:p>
    <w:p>
      <w:r>
        <w:t>更多相关图书推荐：https://www.jiaokey.com</w:t>
      </w:r>
    </w:p>
    <w:p>
      <w:r>
        <w:t>Gerard Buskes ; Arnoud van Rooij 其他作品：https://www.jiaokey.com/tag/Gerard Buskes ; Arnoud van Rooij.html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关键词搜索：https://www.jiaokey.com/tag/Topological spaces from distance to neighborhood = 拓扑空间.html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