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beyond uniform hyperbolicity: a global geometric and probabilistic perspective volume 102</w:t>
      </w:r>
    </w:p>
    <w:p>
      <w:r>
        <w:rPr>
          <w:rFonts w:ascii="宋体" w:hAnsi="宋体" w:eastAsia="宋体"/>
          <w:sz w:val="24"/>
        </w:rPr>
        <w:t>Christian Bonatti ; Lorenzo J. Díaz ; Marcelo Viana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beyond uniform hyperbolicity: a global geometric and probabilistic perspective volume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Bonatti ; Lorenzo J. Díaz ; Marcelo Viana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本书出售、求购地址：https://www.jiaokey.com/book/detail/40854343.html</w:t>
      </w:r>
    </w:p>
    <w:p>
      <w:r>
        <w:t>更多相关图书推荐：https://www.jiaokey.com</w:t>
      </w:r>
    </w:p>
    <w:p>
      <w:r>
        <w:t>Christian Bonatti ; Lorenzo J. Díaz ; Marcelo Viana 其他作品：https://www.jiaokey.com/tag/Christian Bonatti ; Lorenzo J. Díaz ; Marcelo Viana.html</w:t>
      </w:r>
    </w:p>
    <w:p>
      <w:r>
        <w:t>Springer 出版图书：https://www.jiaokey.com/tag/Springer.html</w:t>
      </w:r>
    </w:p>
    <w:p>
      <w:r>
        <w:t>关键词搜索：https://www.jiaokey.com/tag/Dynamics beyond uniform hyperbolicity: a global geometric and probabilistic perspective volume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