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Malliavin calculus and related topics Second Edition = Malliavin随机分析和相关论题 第2版</w:t>
      </w:r>
    </w:p>
    <w:p>
      <w:r>
        <w:rPr>
          <w:rFonts w:ascii="宋体" w:hAnsi="宋体" w:eastAsia="宋体"/>
          <w:sz w:val="24"/>
        </w:rPr>
        <w:t>David Nualart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Malliavin calculus and related topics Second Edition = Malliavin随机分析和相关论题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Nualart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本书出售、求购地址：https://www.jiaokey.com/book/detail/40854497.html</w:t>
      </w:r>
    </w:p>
    <w:p>
      <w:r>
        <w:t>更多相关图书推荐：https://www.jiaokey.com</w:t>
      </w:r>
    </w:p>
    <w:p>
      <w:r>
        <w:t>David Nualart 其他作品：https://www.jiaokey.com/tag/David Nualart.html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关键词搜索：https://www.jiaokey.com/tag/The Malliavin calculus and related topics Second Edition = Malliavin随机分析和相关论题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