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sets theory and applications volume 97</w:t>
      </w:r>
    </w:p>
    <w:p>
      <w:r>
        <w:rPr>
          <w:rFonts w:ascii="宋体" w:hAnsi="宋体" w:eastAsia="宋体"/>
          <w:sz w:val="24"/>
        </w:rPr>
        <w:t>John Goutsias ; Ronald P. S. Mahler ; Hung T.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sets theory and applications volume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Goutsias ; Ronald P. S. Mahler ; Hung T.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本书出售、求购地址：https://www.jiaokey.com/book/detail/40854560.html</w:t>
      </w:r>
    </w:p>
    <w:p>
      <w:r>
        <w:t>更多相关图书推荐：https://www.jiaokey.com</w:t>
      </w:r>
    </w:p>
    <w:p>
      <w:r>
        <w:t>John Goutsias ; Ronald P. S. Mahler ; Hung T. Nguyen 其他作品：https://www.jiaokey.com/tag/John Goutsias ; Ronald P. S. Mahler ; Hung T. Nguyen.html</w:t>
      </w:r>
    </w:p>
    <w:p>
      <w:r>
        <w:t>Springer 出版图书：https://www.jiaokey.com/tag/Springer.html</w:t>
      </w:r>
    </w:p>
    <w:p>
      <w:r>
        <w:t>关键词搜索：https://www.jiaokey.com/tag/Random sets theory and applications volume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