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Voluntaries For brass quintet CH55650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Voluntaries For brass quintet CH55650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本书出售、求购地址：https://www.jiaokey.com/book/detail/40854697.html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关键词搜索：https://www.jiaokey.com/tag/Four Voluntaries For brass quintet CH55650.html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