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Verlautbarungen fur Bariton und Klavier 1997 BA7493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Verlautbarungen fur Bariton und Klavier 1997 BA7493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本书出售、求购地址：https://www.jiaokey.com/book/detail/40854751.html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关键词搜索：https://www.jiaokey.com/tag/Sieben Verlautbarungen fur Bariton und Klavier 1997 BA7493.html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