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B-A-C-H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B-A-C-H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本书出售、求购地址：https://www.jiaokey.com/book/detail/40854840.html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关键词搜索：https://www.jiaokey.com/tag/B-A-C-H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