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Risk Analysis: A Knowledge and Decision-oriented Perspective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Risk Analysis: A Knowledge and Decision-oriented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关键词搜索：https://www.jiaokey.com/tag/Foundations of Risk Analysis: A Knowledge and Decision-oriented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