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Managerial Competences The Management Learning Contract Approach</w:t>
      </w:r>
    </w:p>
    <w:p>
      <w:r>
        <w:rPr>
          <w:rFonts w:ascii="宋体" w:hAnsi="宋体" w:eastAsia="宋体"/>
          <w:sz w:val="24"/>
        </w:rPr>
        <w:t>George Boak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Managerial Competences The Management Learning Contract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Boak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本书出售、求购地址：https://www.jiaokey.com/book/detail/40854935.html</w:t>
      </w:r>
    </w:p>
    <w:p>
      <w:r>
        <w:t>更多相关图书推荐：https://www.jiaokey.com</w:t>
      </w:r>
    </w:p>
    <w:p>
      <w:r>
        <w:t>George Boak 其他作品：https://www.jiaokey.com/tag/George Boak.html</w:t>
      </w:r>
    </w:p>
    <w:p>
      <w:r>
        <w:t>Pitman 出版图书：https://www.jiaokey.com/tag/Pitman.html</w:t>
      </w:r>
    </w:p>
    <w:p>
      <w:r>
        <w:t>关键词搜索：https://www.jiaokey.com/tag/Developing Managerial Competences The Management Learning Contract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