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and its applications: with R examples Second Edition = 时间序列分析及其应用 第2版</w:t>
      </w:r>
    </w:p>
    <w:p>
      <w:r>
        <w:t>作者：Robert H. Shumway ; David S. Stoffer</w:t>
      </w:r>
    </w:p>
    <w:p>
      <w:r>
        <w:t>出版社：Springer ; 世界图书出版公司</w:t>
      </w:r>
    </w:p>
    <w:p>
      <w:r>
        <w:t>出版日期：2009</w:t>
      </w:r>
    </w:p>
    <w:p>
      <w:r>
        <w:t>总页数：578</w:t>
      </w:r>
    </w:p>
    <w:p>
      <w:r>
        <w:t>更多请访问教客网: www.jiaokey.com</w:t>
      </w:r>
    </w:p>
    <w:p>
      <w:r>
        <w:t>Time series analysis and its applications: with R examples Second Edition = 时间序列分析及其应用 第2版 评论地址：https://www.jiaokey.com/book/detail/40855021.html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