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analysis: forecasting and control = 时间序列分析: 预测与控制 (英文版·第3版)</w:t>
      </w:r>
    </w:p>
    <w:p>
      <w:r>
        <w:t>作者:George E. P. Box ; Gwilym M. Jenkins ; Gregory C. Reinsel</w:t>
      </w:r>
    </w:p>
    <w:p>
      <w:r>
        <w:t>出版社:人民邮电出版社</w:t>
      </w:r>
    </w:p>
    <w:p>
      <w:r>
        <w:t>出版日期：2015</w:t>
      </w:r>
    </w:p>
    <w:p>
      <w:r>
        <w:t>总页数：598</w:t>
      </w:r>
    </w:p>
    <w:p>
      <w:r>
        <w:t>更多请访问教客网:www.jiaokey.com</w:t>
      </w:r>
    </w:p>
    <w:p>
      <w:r>
        <w:t>Time series analysis: forecasting and control = 时间序列分析: 预测与控制 (英文版·第3版)评论地址：https://www.jiaokey.com/book/detail/40855050.html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