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Probability and Random Processes Second Edition</w:t>
      </w:r>
    </w:p>
    <w:p>
      <w:r>
        <w:rPr>
          <w:rFonts w:ascii="宋体" w:hAnsi="宋体" w:eastAsia="宋体"/>
          <w:sz w:val="24"/>
        </w:rPr>
        <w:t>Leonid B. Koralov ; Yakov G. 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Probability and Random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B. Koralov ; Yakov G. 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本书出售、求购地址：https://www.jiaokey.com/book/detail/40855076.html</w:t>
      </w:r>
    </w:p>
    <w:p>
      <w:r>
        <w:t>更多相关图书推荐：https://www.jiaokey.com</w:t>
      </w:r>
    </w:p>
    <w:p>
      <w:r>
        <w:t>Leonid B. Koralov ; Yakov G. Sinai 其他作品：https://www.jiaokey.com/tag/Leonid B. Koralov ; Yakov G. Sinai.html</w:t>
      </w:r>
    </w:p>
    <w:p>
      <w:r>
        <w:t>Springer 出版图书：https://www.jiaokey.com/tag/Springer.html</w:t>
      </w:r>
    </w:p>
    <w:p>
      <w:r>
        <w:t>关键词搜索：https://www.jiaokey.com/tag/Theory of Probability and Random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