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Decision Making A Practical Guide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Decision Making A Practical Guide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本书出售、求购地址：https://www.jiaokey.com/book/detail/40855331.html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关键词搜索：https://www.jiaokey.com/tag/Effective Decision Making A Practical Guide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