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Seventh Edition = 质量控制统计方法 (英文版·第7版)</w:t>
      </w:r>
    </w:p>
    <w:p>
      <w:r>
        <w:rPr>
          <w:rFonts w:ascii="宋体" w:hAnsi="宋体" w:eastAsia="宋体"/>
          <w:sz w:val="24"/>
        </w:rPr>
        <w:t>Eugene L. Grant ; Richard S. Leavenworth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Seventh Edition = 质量控制统计方法 (英文版·第7版)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 Grant ; Richard S. Leavenworth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本书出售、求购地址：https://www.jiaokey.com/book/detail/40855367.html</w:t>
      </w:r>
    </w:p>
    <w:p>
      <w:r>
        <w:t>更多相关图书推荐：https://www.jiaokey.com</w:t>
      </w:r>
    </w:p>
    <w:p>
      <w:r>
        <w:t>Eugene L. Grant ; Richard S. Leavenworth 其他作品：https://www.jiaokey.com/tag/Eugene L. Grant ; Richard S. Leavenworth.html</w:t>
      </w:r>
    </w:p>
    <w:p>
      <w:r>
        <w:t>机械工业出版社 出版图书：https://www.jiaokey.com/tag/机械工业出版社.html</w:t>
      </w:r>
    </w:p>
    <w:p>
      <w:r>
        <w:t>关键词搜索：https://www.jiaokey.com/tag/Statistical quality control Seventh Edition = 质量控制统计方法 (英文版·第7版).html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