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Management:Concepts and Practices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Management:Concepts and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本书出售、求购地址：https://www.jiaokey.com/book/detail/40855552.html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关键词搜索：https://www.jiaokey.com/tag/Management:Concepts and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