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regression and beyond: an introduction to multiple regression and structural equation modeling 2nd Edition</w:t>
      </w:r>
    </w:p>
    <w:p>
      <w:r>
        <w:t>作者：Timothy Z. Keith</w:t>
      </w:r>
    </w:p>
    <w:p>
      <w:r>
        <w:t>出版社：Routledge</w:t>
      </w:r>
    </w:p>
    <w:p>
      <w:r>
        <w:t>出版日期：2015</w:t>
      </w:r>
    </w:p>
    <w:p>
      <w:r>
        <w:t>总页数：592</w:t>
      </w:r>
    </w:p>
    <w:p>
      <w:r>
        <w:t>更多请访问教客网: www.jiaokey.com</w:t>
      </w:r>
    </w:p>
    <w:p>
      <w:r>
        <w:t>Multiple regression and beyond: an introduction to multiple regression and structural equation modeling 2nd Edition 评论地址：https://www.jiaokey.com/book/detail/40855604.html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