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Education for Global Sustainablility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Education for Global Sustainablility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本书出售、求购地址：https://www.jiaokey.com/book/detail/40855683.html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关键词搜索：https://www.jiaokey.com/tag/Management Education for Global Sustainablility.html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