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Nocturne en trois modes für Harfe solo Herausgegeben von Katharina Hanstedt BA 7239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Nocturne en trois modes für Harfe solo Herausgegeben von Katharina Hanstedt BA 7239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本书出售、求购地址：https://www.jiaokey.com/book/detail/40855715.html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关键词搜索：https://www.jiaokey.com/tag/Nocturne en trois modes für Harfe solo Herausgegeben von Katharina Hanstedt BA 7239.html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