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Collagen für Klavier und Kammerchor nach Inventionen von J. S. Bach und Epigrammen von A.G.Kastner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Collagen für Klavier und Kammerchor nach Inventionen von J. S. Bach und Epigrammen von A.G.Kastner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本书出售、求购地址：https://www.jiaokey.com/book/detail/40855716.html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关键词搜索：https://www.jiaokey.com/tag/Vier Collagen für Klavier und Kammerchor nach Inventionen von J. S. Bach und Epigrammen von A.G.Kastner.html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