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 für Viola sola(und Bearbeitung für Violine solo) Guter Dinge sein：für Floete und Viola BA 8587</w:t>
      </w:r>
    </w:p>
    <w:p>
      <w:r>
        <w:rPr>
          <w:rFonts w:ascii="宋体" w:hAnsi="宋体" w:eastAsia="宋体"/>
          <w:sz w:val="24"/>
        </w:rPr>
        <w:t>Ulrich Stranz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 für Viola sola(und Bearbeitung für Violine solo) Guter Dinge sein：für Floete und Viola BA 8587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Stranz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本书出售、求购地址：https://www.jiaokey.com/book/detail/40855720.html</w:t>
      </w:r>
    </w:p>
    <w:p>
      <w:r>
        <w:t>更多相关图书推荐：https://www.jiaokey.com</w:t>
      </w:r>
    </w:p>
    <w:p>
      <w:r>
        <w:t>Ulrich Stranz 其他作品：https://www.jiaokey.com/tag/Ulrich Stranz.html</w:t>
      </w:r>
    </w:p>
    <w:p>
      <w:r>
        <w:t>Barenreiter 出版图书：https://www.jiaokey.com/tag/Barenreiter.html</w:t>
      </w:r>
    </w:p>
    <w:p>
      <w:r>
        <w:t>关键词搜索：https://www.jiaokey.com/tag/Portrait für Viola sola(und Bearbeitung für Violine solo) Guter Dinge sein：für Floete und Viola BA 8587.html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