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Giostra Genovese Alte Tanze verschiedener Meister für kleines Orchester 1962 Partitur BA 3572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Giostra Genovese Alte Tanze verschiedener Meister für kleines Orchester 1962 Partitur BA 3572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本书出售、求购地址：https://www.jiaokey.com/book/detail/40855721.html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关键词搜索：https://www.jiaokey.com/tag/Giostra Genovese Alte Tanze verschiedener Meister für kleines Orchester 1962 Partitur BA 3572.html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