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Analysis for Management Judgment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Analysis for Management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本书出售、求购地址：https://www.jiaokey.com/book/detail/40856436.html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关键词搜索：https://www.jiaokey.com/tag/Decision Analysis for Management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