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in a Global Society</w:t>
      </w:r>
    </w:p>
    <w:p>
      <w:r>
        <w:t>作者：Peter Kivisto</w:t>
      </w:r>
    </w:p>
    <w:p>
      <w:r>
        <w:t>出版社：Blackwell Publishing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Multiculturalism in a Global Society 评论地址：https://www.jiaokey.com/book/detail/40856445.html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