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IN AMERICA A MULTICULTURAL PERSOECTIVE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IN AMERICA A MULTICULTURAL PERSOECTIVE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本书出售、求购地址：https://www.jiaokey.com/book/detail/40856536.html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关键词搜索：https://www.jiaokey.com/tag/HEALTH IN AMERICA A MULTICULTURAL PERSOECTIVE.html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