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LETMEPLAY THE STORY OF TITLE IX  THE LAW THAT CHANGED THR FUTURE OF GIRLS IN AMERICAN</w:t>
      </w:r>
    </w:p>
    <w:p>
      <w:r>
        <w:rPr>
          <w:rFonts w:ascii="宋体" w:hAnsi="宋体" w:eastAsia="宋体"/>
          <w:sz w:val="24"/>
        </w:rPr>
        <w:t>KAREN BLUMENTHAL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LETMEPLAY THE STORY OF TITLE IX  THE LAW THAT CHANGED THR FUTURE OF GIRLS IN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BLUMENTHAL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本书出售、求购地址：https://www.jiaokey.com/book/detail/40856572.html</w:t>
      </w:r>
    </w:p>
    <w:p>
      <w:r>
        <w:t>更多相关图书推荐：https://www.jiaokey.com</w:t>
      </w:r>
    </w:p>
    <w:p>
      <w:r>
        <w:t>KAREN BLUMENTHAL 其他作品：https://www.jiaokey.com/tag/KAREN BLUMENTHAL.html</w:t>
      </w:r>
    </w:p>
    <w:p>
      <w:r>
        <w:t>ATHENEUM BOOKS 出版图书：https://www.jiaokey.com/tag/ATHENEUM BOOKS.html</w:t>
      </w:r>
    </w:p>
    <w:p>
      <w:r>
        <w:t>关键词搜索：https://www.jiaokey.com/tag/LETMEPLAY THE STORY OF TITLE IX  THE LAW THAT CHANGED THR FUTURE OF GIRLS IN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