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UNDERSTADNING OF THE FUNDAMENTAL TECHNIQUES OF VOLOEYBALL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UNDERSTADNING OF THE FUNDAMENTAL TECHNIQUES OF VOLOEYBALL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本书出售、求购地址：https://www.jiaokey.com/book/detail/40856740.html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关键词搜索：https://www.jiaokey.com/tag/AN UNDERSTADNING OF THE FUNDAMENTAL TECHNIQUES OF VOLOEYBALL.html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