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YOUR BLUEPRINT FOR SUDDESS ORIENTATION TO COLLEGE LIFE AND CULTURE</w:t>
      </w:r>
    </w:p>
    <w:p>
      <w:r>
        <w:rPr>
          <w:rFonts w:ascii="宋体" w:hAnsi="宋体" w:eastAsia="宋体"/>
          <w:sz w:val="24"/>
        </w:rPr>
        <w:t>GEROGIA STATE UNIVERSITY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YOUR BLUEPRINT FOR SUDDESS ORIENTATION TO COLLEGE LIFE AND CULTURE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GEROGIA STATE UNIVERSITY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PEARSON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本书出售、求购地址：https://www.jiaokey.com/book/detail/40856763.html</w:t>
      </w:r>
    </w:p>
    <w:p>
      <w:r>
        <w:t>更多相关图书推荐：https://www.jiaokey.com</w:t>
      </w:r>
    </w:p>
    <w:p>
      <w:r>
        <w:t>GEROGIA STATE UNIVERSITY 其他作品：https://www.jiaokey.com/tag/GEROGIA STATE UNIVERSITY.html</w:t>
      </w:r>
    </w:p>
    <w:p>
      <w:r>
        <w:t>PEARSON 出版图书：https://www.jiaokey.com/tag/PEARSON.html</w:t>
      </w:r>
    </w:p>
    <w:p>
      <w:r>
        <w:t>关键词搜索：https://www.jiaokey.com/tag/YOUR BLUEPRINT FOR SUDDESS ORIENTATION TO COLLEGE LIFE AND CULTURE.html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