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Applications and theory of Petri nets 2005: 26th international conference</w:t>
      </w:r>
    </w:p>
    <w:p>
      <w:r>
        <w:rPr>
          <w:rFonts w:ascii="宋体" w:hAnsi="宋体" w:eastAsia="宋体"/>
          <w:sz w:val="24"/>
        </w:rPr>
        <w:t>Gianfranco Ciardo ; Philippe Darondeau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Applications and theory of Petri nets 2005: 26th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Gianfranco Ciardo ; Philippe Darondeau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本书出售、求购地址：https://www.jiaokey.com/book/detail/40856928.html</w:t>
      </w:r>
    </w:p>
    <w:p>
      <w:r>
        <w:t>更多相关图书推荐：https://www.jiaokey.com</w:t>
      </w:r>
    </w:p>
    <w:p>
      <w:r>
        <w:t>Gianfranco Ciardo ; Philippe Darondeau 其他作品：https://www.jiaokey.com/tag/Gianfranco Ciardo ; Philippe Darondeau.html</w:t>
      </w:r>
    </w:p>
    <w:p>
      <w:r>
        <w:t>Springer 出版图书：https://www.jiaokey.com/tag/Springer.html</w:t>
      </w:r>
    </w:p>
    <w:p>
      <w:r>
        <w:t>关键词搜索：https://www.jiaokey.com/tag/Applications and theory of Petri nets 2005: 26th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