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control systems: theory and applications = 控制系统理论与应用进展</w:t>
      </w:r>
    </w:p>
    <w:p>
      <w:r>
        <w:rPr>
          <w:rFonts w:ascii="宋体" w:hAnsi="宋体" w:eastAsia="宋体"/>
          <w:sz w:val="24"/>
        </w:rPr>
        <w:t>Gang Tao ; Jing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control systems: theory and applications = 控制系统理论与应用进展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Tao ; Jing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本书出售、求购地址：https://www.jiaokey.com/book/detail/40856932.html</w:t>
      </w:r>
    </w:p>
    <w:p>
      <w:r>
        <w:t>更多相关图书推荐：https://www.jiaokey.com</w:t>
      </w:r>
    </w:p>
    <w:p>
      <w:r>
        <w:t>Gang Tao ; Jing Sun 其他作品：https://www.jiaokey.com/tag/Gang Tao ; Jing Sun.html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关键词搜索：https://www.jiaokey.com/tag/Advances in control systems: theory and applications = 控制系统理论与应用进展.html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