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mathematical tools for automatic control engineers Volume 1: Deterministic Techniques</w:t>
      </w:r>
    </w:p>
    <w:p>
      <w:r>
        <w:rPr>
          <w:rFonts w:ascii="宋体" w:hAnsi="宋体" w:eastAsia="宋体"/>
          <w:sz w:val="24"/>
        </w:rPr>
        <w:t>Alexander S. Poznyak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mathematical tools for automatic control engineers Volume 1: Deterministic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S. Poznyak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本书出售、求购地址：https://www.jiaokey.com/book/detail/40856949.html</w:t>
      </w:r>
    </w:p>
    <w:p>
      <w:r>
        <w:t>更多相关图书推荐：https://www.jiaokey.com</w:t>
      </w:r>
    </w:p>
    <w:p>
      <w:r>
        <w:t>Alexander S. Poznyak 其他作品：https://www.jiaokey.com/tag/Alexander S. Poznyak.html</w:t>
      </w:r>
    </w:p>
    <w:p>
      <w:r>
        <w:t>Elsevier 出版图书：https://www.jiaokey.com/tag/Elsevier.html</w:t>
      </w:r>
    </w:p>
    <w:p>
      <w:r>
        <w:t>关键词搜索：https://www.jiaokey.com/tag/Advanced mathematical tools for automatic control engineers Volume 1: Deterministic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