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Regular sequences and resultants volume 8</w:t>
      </w:r>
    </w:p>
    <w:p>
      <w:r>
        <w:rPr>
          <w:rFonts w:ascii="宋体" w:hAnsi="宋体" w:eastAsia="宋体"/>
          <w:sz w:val="24"/>
        </w:rPr>
        <w:t>Günter Scheja ; Uwe Storch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Regular sequences and resultants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Günter Scheja ; Uwe Storch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K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本书出售、求购地址：https://www.jiaokey.com/book/detail/40857047.html</w:t>
      </w:r>
    </w:p>
    <w:p>
      <w:r>
        <w:t>更多相关图书推荐：https://www.jiaokey.com</w:t>
      </w:r>
    </w:p>
    <w:p>
      <w:r>
        <w:t>Günter Scheja ; Uwe Storch 其他作品：https://www.jiaokey.com/tag/Günter Scheja ; Uwe Storch.html</w:t>
      </w:r>
    </w:p>
    <w:p>
      <w:r>
        <w:t>A K Peters 出版图书：https://www.jiaokey.com/tag/A K Peters.html</w:t>
      </w:r>
    </w:p>
    <w:p>
      <w:r>
        <w:t>关键词搜索：https://www.jiaokey.com/tag/Regular sequences and resultants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