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Weak convergence methods for semilinear elliptic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Weak convergence methods for semilinear elliptic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本书出售、求购地址：https://www.jiaokey.com/book/detail/40857055.html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关键词搜索：https://www.jiaokey.com/tag/Weak convergence methods for semilinear elliptic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