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methods in hydrodynamics = 流体动力学中的拓扑方法</w:t>
      </w:r>
    </w:p>
    <w:p>
      <w:r>
        <w:rPr>
          <w:rFonts w:ascii="宋体" w:hAnsi="宋体" w:eastAsia="宋体"/>
          <w:sz w:val="24"/>
        </w:rPr>
        <w:t>Vladimir I. Arnold ; Boris A. Khesin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methods in hydrodynamics = 流体动力学中的拓扑方法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I. Arnold ; Boris A. Khesin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本书出售、求购地址：https://www.jiaokey.com/book/detail/40857131.html</w:t>
      </w:r>
    </w:p>
    <w:p>
      <w:r>
        <w:t>更多相关图书推荐：https://www.jiaokey.com</w:t>
      </w:r>
    </w:p>
    <w:p>
      <w:r>
        <w:t>Vladimir I. Arnold ; Boris A. Khesin 其他作品：https://www.jiaokey.com/tag/Vladimir I. Arnold ; Boris A. Khesin.html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关键词搜索：https://www.jiaokey.com/tag/Topological methods in hydrodynamics = 流体动力学中的拓扑方法.html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