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IMPULSE AN INTRODUCTION TO THE ARTS 7TH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IMPULSE AN INTRODUCTION TO THE ARTS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CREATIVE IMPULSE AN INTRODUCTION TO THE ARTS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