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Philosophical chemistry: genealogy of a scientific field</w:t>
      </w:r>
    </w:p>
    <w:p>
      <w:r>
        <w:rPr>
          <w:rFonts w:ascii="宋体" w:hAnsi="宋体" w:eastAsia="宋体"/>
          <w:sz w:val="24"/>
        </w:rPr>
        <w:t>Manuel DeLanda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Philosophical chemistry: genealogy of a scientific field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Manuel DeLanda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 Academic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本书出售、求购地址：https://www.jiaokey.com/book/detail/40857789.html</w:t>
      </w:r>
    </w:p>
    <w:p>
      <w:r>
        <w:t>更多相关图书推荐：https://www.jiaokey.com</w:t>
      </w:r>
    </w:p>
    <w:p>
      <w:r>
        <w:t>Manuel DeLanda 其他作品：https://www.jiaokey.com/tag/Manuel DeLanda.html</w:t>
      </w:r>
    </w:p>
    <w:p>
      <w:r>
        <w:t>Bloomsbury Academic 出版图书：https://www.jiaokey.com/tag/Bloomsbury Academic.html</w:t>
      </w:r>
    </w:p>
    <w:p>
      <w:r>
        <w:t>关键词搜索：https://www.jiaokey.com/tag/Philosophical chemistry: genealogy of a scientific field.html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