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News in chemistry</w:t>
      </w:r>
    </w:p>
    <w:p>
      <w:r>
        <w:rPr>
          <w:rFonts w:ascii="宋体" w:hAnsi="宋体" w:eastAsia="宋体"/>
          <w:sz w:val="24"/>
        </w:rPr>
        <w:t>Gennady E. Zaikov ; Grzegorz Nyszko ; Larisa P. Krylova ; Sergei D. Varfolomeev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News in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Gennady E. Zaikov ; Grzegorz Nyszko ; Larisa P. Krylova ; Sergei D. Varfolomeev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本书出售、求购地址：https://www.jiaokey.com/book/detail/40857792.html</w:t>
      </w:r>
    </w:p>
    <w:p>
      <w:r>
        <w:t>更多相关图书推荐：https://www.jiaokey.com</w:t>
      </w:r>
    </w:p>
    <w:p>
      <w:r>
        <w:t>Gennady E. Zaikov ; Grzegorz Nyszko ; Larisa P. Krylova ; Sergei D. Varfolomeev 其他作品：https://www.jiaokey.com/tag/Gennady E. Zaikov ; Grzegorz Nyszko ; Larisa P. Krylova ; Sergei D. Varfolomeev.html</w:t>
      </w:r>
    </w:p>
    <w:p>
      <w:r>
        <w:t>Nova Publishers 出版图书：https://www.jiaokey.com/tag/Nova Publishers.html</w:t>
      </w:r>
    </w:p>
    <w:p>
      <w:r>
        <w:t>关键词搜索：https://www.jiaokey.com/tag/News in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