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FEDORA 6 RED HAT ENTERPROSE LINUX BIBLE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FEDORA 6 RED HAT ENTERPROSE LINUX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本书出售、求购地址：https://www.jiaokey.com/book/detail/40858022.html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关键词搜索：https://www.jiaokey.com/tag/FEDORA 6 RED HAT ENTERPROSE LINUX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