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inorganic synthetic chemistry</w:t>
      </w:r>
    </w:p>
    <w:p>
      <w:r>
        <w:rPr>
          <w:rFonts w:ascii="宋体" w:hAnsi="宋体" w:eastAsia="宋体"/>
          <w:sz w:val="24"/>
        </w:rPr>
        <w:t>Ruren Xu ; Wenqin Pang ; Qisheng Huo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inorganic synthetic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Ruren Xu ; Wenqin Pang ; Qisheng Huo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本书出售、求购地址：https://www.jiaokey.com/book/detail/40858477.html</w:t>
      </w:r>
    </w:p>
    <w:p>
      <w:r>
        <w:t>更多相关图书推荐：https://www.jiaokey.com</w:t>
      </w:r>
    </w:p>
    <w:p>
      <w:r>
        <w:t>Ruren Xu ; Wenqin Pang ; Qisheng Huo 其他作品：https://www.jiaokey.com/tag/Ruren Xu ; Wenqin Pang ; Qisheng Huo.html</w:t>
      </w:r>
    </w:p>
    <w:p>
      <w:r>
        <w:t>Elsevier 出版图书：https://www.jiaokey.com/tag/Elsevier.html</w:t>
      </w:r>
    </w:p>
    <w:p>
      <w:r>
        <w:t>关键词搜索：https://www.jiaokey.com/tag/Modern inorganic synthetic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