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in Philosophy of Science Proceeding of the P.S.A Critical Research Problems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in Philosophy of Science Proceeding of the P.S.A Critical Research Problems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本书出售、求购地址：https://www.jiaokey.com/book/detail/40858643.html</w:t>
      </w:r>
    </w:p>
    <w:p>
      <w:r>
        <w:t>更多相关图书推荐：https://www.jiaokey.com</w:t>
      </w:r>
    </w:p>
    <w:p>
      <w:r>
        <w:t>关键词搜索：https://www.jiaokey.com/tag/Current Research in Philosophy of Science Proceeding of the P.S.A Critical Research Problems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