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Constutiting Objectivity Transcendental Perspectives on Modern Physics</w:t>
      </w:r>
    </w:p>
    <w:p>
      <w:r>
        <w:rPr>
          <w:rFonts w:ascii="宋体" w:hAnsi="宋体" w:eastAsia="宋体"/>
          <w:sz w:val="24"/>
        </w:rPr>
        <w:t>Jean Petitot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Constutiting Objectivity Transcendental Perspectives on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Petitot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本书出售、求购地址：https://www.jiaokey.com/book/detail/40858737.html</w:t>
      </w:r>
    </w:p>
    <w:p>
      <w:r>
        <w:t>更多相关图书推荐：https://www.jiaokey.com</w:t>
      </w:r>
    </w:p>
    <w:p>
      <w:r>
        <w:t>Jean Petitot 其他作品：https://www.jiaokey.com/tag/Jean Petitot.html</w:t>
      </w:r>
    </w:p>
    <w:p>
      <w:r>
        <w:t>Springer 出版图书：https://www.jiaokey.com/tag/Springer.html</w:t>
      </w:r>
    </w:p>
    <w:p>
      <w:r>
        <w:t>关键词搜索：https://www.jiaokey.com/tag/Constutiting Objectivity Transcendental Perspectives on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